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11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Диденко Елены Владимировны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8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3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Диденко Е.В.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АНПОО «Колледж управления, экономики, и промышленных технологий»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 телекоммуникационным каналам связи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Отделение фонда пенсионного и социального страхования Российской Федерации по ХМАО-Югре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 по форме ЕФС-1 раздел 1 подраздел 1.2 с типом «Исходная» за </w:t>
      </w:r>
      <w:r>
        <w:rPr>
          <w:rStyle w:val="cat-Dategrp-12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застрахованн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(обращение </w:t>
      </w:r>
      <w:r>
        <w:rPr>
          <w:rStyle w:val="cat-PhoneNumbergrp-29rplc-1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5750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Согласно п. 3 ст. 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Style w:val="cat-Dategrp-14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представления ежегодной отчетности по форме 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Сведения о страховом стаже, не позднее </w:t>
      </w:r>
      <w:r>
        <w:rPr>
          <w:rStyle w:val="cat-Dategrp-15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за отчетным годом. Срок предоставления отчета по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«Сведения о страховом стаже» за </w:t>
      </w:r>
      <w:r>
        <w:rPr>
          <w:rStyle w:val="cat-Dategrp-12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до </w:t>
      </w:r>
      <w:r>
        <w:rPr>
          <w:rStyle w:val="cat-Dategrp-16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Правонарушение совершено </w:t>
      </w:r>
      <w:r>
        <w:rPr>
          <w:rStyle w:val="cat-Dategrp-17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Диденко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Диденко Е.В.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Диденко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7048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8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финансовой санкции;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8"/>
          <w:szCs w:val="28"/>
        </w:rPr>
        <w:t>Диденко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 п.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4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408253699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сведения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>
        <w:rPr>
          <w:rFonts w:ascii="Times New Roman" w:eastAsia="Times New Roman" w:hAnsi="Times New Roman" w:cs="Times New Roman"/>
          <w:sz w:val="28"/>
          <w:szCs w:val="28"/>
        </w:rPr>
        <w:t>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4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статьи, представляются страхователями по окончании календарного года не позднее 25-го числа месяца, следующего за отчетным периодом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Диденко Е.В.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признания совершенного административного правонарушения малозначительным и, соответственно, освобождения от административной ответственности с применением положений ст. 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не имеется, поскольку не установлено исключительных обстоятельств, свидетельствующих о наличии предусмотренных указанной нормой признаков малозначительности административного правонарушения, принимая при этом во внимание значимость охраняемых отношений и конкретные обстоятельства совершения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положениями КоАП РФ установлена административная ответственность за сам факт нарушения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органы Пенсионного фонда Российской Федерации оформленных в установленном </w:t>
      </w:r>
      <w:r>
        <w:rPr>
          <w:rFonts w:ascii="Times New Roman" w:eastAsia="Times New Roman" w:hAnsi="Times New Roman" w:cs="Times New Roman"/>
          <w:sz w:val="28"/>
          <w:szCs w:val="28"/>
        </w:rPr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содеянное не может расцениваться как малозначительное деяние, так как оно полностью соответствует объективной стороне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Диденко Елен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15.33.2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по следующим реквизитам: Банк получателя РКЦ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Ханты-Мансийск, Получатель: УФК по </w:t>
      </w:r>
      <w:r>
        <w:rPr>
          <w:rStyle w:val="cat-Addressgrp-5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8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(ОСФР по ХМАО-Югре, л/с 04874Ф87010),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счет N 40102810245370000007, ИНН </w:t>
      </w:r>
      <w:r>
        <w:rPr>
          <w:rStyle w:val="cat-PhoneNumbergrp-30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1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ТОФК </w:t>
      </w:r>
      <w:r>
        <w:rPr>
          <w:rStyle w:val="cat-PhoneNumbergrp-32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3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0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 р/счет - 03100643000000018700, КБК 79711601230060001140 УИН 79702700000000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2102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9 по </w:t>
      </w:r>
      <w:r>
        <w:rPr>
          <w:rStyle w:val="cat-Addressgrp-10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9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9rplc-46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23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Т.И. 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1rplc-1">
    <w:name w:val="cat-Date grp-11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5rplc-6">
    <w:name w:val="cat-ExternalSystemDefined grp-35 rplc-6"/>
    <w:basedOn w:val="DefaultParagraphFont"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UserDefinedgrp-37rplc-8">
    <w:name w:val="cat-UserDefined grp-37 rplc-8"/>
    <w:basedOn w:val="DefaultParagraphFont"/>
  </w:style>
  <w:style w:type="character" w:customStyle="1" w:styleId="cat-PassportDatagrp-28rplc-11">
    <w:name w:val="cat-PassportData grp-28 rplc-11"/>
    <w:basedOn w:val="DefaultParagraphFont"/>
  </w:style>
  <w:style w:type="character" w:customStyle="1" w:styleId="cat-ExternalSystemDefinedgrp-34rplc-12">
    <w:name w:val="cat-ExternalSystemDefined grp-34 rplc-12"/>
    <w:basedOn w:val="DefaultParagraphFont"/>
  </w:style>
  <w:style w:type="character" w:customStyle="1" w:styleId="cat-ExternalSystemDefinedgrp-36rplc-13">
    <w:name w:val="cat-ExternalSystemDefined grp-36 rplc-13"/>
    <w:basedOn w:val="DefaultParagraphFont"/>
  </w:style>
  <w:style w:type="character" w:customStyle="1" w:styleId="cat-Dategrp-13rplc-14">
    <w:name w:val="cat-Date grp-13 rplc-14"/>
    <w:basedOn w:val="DefaultParagraphFont"/>
  </w:style>
  <w:style w:type="character" w:customStyle="1" w:styleId="cat-Dategrp-12rplc-16">
    <w:name w:val="cat-Date grp-12 rplc-16"/>
    <w:basedOn w:val="DefaultParagraphFont"/>
  </w:style>
  <w:style w:type="character" w:customStyle="1" w:styleId="cat-PhoneNumbergrp-29rplc-17">
    <w:name w:val="cat-PhoneNumber grp-29 rplc-17"/>
    <w:basedOn w:val="DefaultParagraphFont"/>
  </w:style>
  <w:style w:type="character" w:customStyle="1" w:styleId="cat-Dategrp-14rplc-18">
    <w:name w:val="cat-Date grp-14 rplc-18"/>
    <w:basedOn w:val="DefaultParagraphFont"/>
  </w:style>
  <w:style w:type="character" w:customStyle="1" w:styleId="cat-Dategrp-15rplc-19">
    <w:name w:val="cat-Date grp-15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Dategrp-16rplc-21">
    <w:name w:val="cat-Date grp-16 rplc-21"/>
    <w:basedOn w:val="DefaultParagraphFont"/>
  </w:style>
  <w:style w:type="character" w:customStyle="1" w:styleId="cat-Dategrp-17rplc-22">
    <w:name w:val="cat-Date grp-17 rplc-22"/>
    <w:basedOn w:val="DefaultParagraphFont"/>
  </w:style>
  <w:style w:type="character" w:customStyle="1" w:styleId="cat-Dategrp-18rplc-26">
    <w:name w:val="cat-Date grp-18 rplc-26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Addressgrp-8rplc-36">
    <w:name w:val="cat-Address grp-8 rplc-36"/>
    <w:basedOn w:val="DefaultParagraphFont"/>
  </w:style>
  <w:style w:type="character" w:customStyle="1" w:styleId="cat-PhoneNumbergrp-30rplc-37">
    <w:name w:val="cat-PhoneNumber grp-30 rplc-37"/>
    <w:basedOn w:val="DefaultParagraphFont"/>
  </w:style>
  <w:style w:type="character" w:customStyle="1" w:styleId="cat-PhoneNumbergrp-31rplc-38">
    <w:name w:val="cat-PhoneNumber grp-31 rplc-38"/>
    <w:basedOn w:val="DefaultParagraphFont"/>
  </w:style>
  <w:style w:type="character" w:customStyle="1" w:styleId="cat-PhoneNumbergrp-32rplc-39">
    <w:name w:val="cat-PhoneNumber grp-32 rplc-39"/>
    <w:basedOn w:val="DefaultParagraphFont"/>
  </w:style>
  <w:style w:type="character" w:customStyle="1" w:styleId="cat-PhoneNumbergrp-33rplc-40">
    <w:name w:val="cat-PhoneNumber grp-33 rplc-40"/>
    <w:basedOn w:val="DefaultParagraphFont"/>
  </w:style>
  <w:style w:type="character" w:customStyle="1" w:styleId="cat-Addressgrp-0rplc-41">
    <w:name w:val="cat-Address grp-0 rplc-41"/>
    <w:basedOn w:val="DefaultParagraphFont"/>
  </w:style>
  <w:style w:type="character" w:customStyle="1" w:styleId="cat-Addressgrp-10rplc-42">
    <w:name w:val="cat-Address grp-10 rplc-42"/>
    <w:basedOn w:val="DefaultParagraphFont"/>
  </w:style>
  <w:style w:type="character" w:customStyle="1" w:styleId="cat-Addressgrp-9rplc-43">
    <w:name w:val="cat-Address grp-9 rplc-43"/>
    <w:basedOn w:val="DefaultParagraphFont"/>
  </w:style>
  <w:style w:type="character" w:customStyle="1" w:styleId="cat-Dategrp-19rplc-46">
    <w:name w:val="cat-Date grp-19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